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0214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1482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92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ХМАО-Югра,Тюменская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область,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 Салавата Юлаева, д.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к административной ответственности за совершение правонарушений,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л. 12 Кодекса Российской Федерации об административных правонарушениях,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2 ст. 12.27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Стрижак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 Права понятны, ходатайств</w:t>
      </w:r>
      <w:r>
        <w:rPr>
          <w:rFonts w:ascii="Times New Roman" w:eastAsia="Times New Roman" w:hAnsi="Times New Roman" w:cs="Times New Roman"/>
          <w:sz w:val="28"/>
          <w:szCs w:val="28"/>
        </w:rPr>
        <w:t>а удовлетворены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3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км а/д </w:t>
      </w:r>
      <w:r>
        <w:rPr>
          <w:rStyle w:val="cat-UserDefinedgrp-34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АО-Югры, уп</w:t>
      </w:r>
      <w:r>
        <w:rPr>
          <w:rFonts w:ascii="Times New Roman" w:eastAsia="Times New Roman" w:hAnsi="Times New Roman" w:cs="Times New Roman"/>
          <w:sz w:val="28"/>
          <w:szCs w:val="28"/>
        </w:rPr>
        <w:t>равля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</w:t>
      </w:r>
      <w:r>
        <w:rPr>
          <w:rFonts w:ascii="Times New Roman" w:eastAsia="Times New Roman" w:hAnsi="Times New Roman" w:cs="Times New Roman"/>
          <w:sz w:val="28"/>
          <w:szCs w:val="28"/>
        </w:rPr>
        <w:t>обилем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марки </w:t>
      </w:r>
      <w:r>
        <w:rPr>
          <w:rStyle w:val="cat-UserDefinedgrp-35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г/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допустил столкновение с автомобил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г/з </w:t>
      </w:r>
      <w:r>
        <w:rPr>
          <w:rStyle w:val="cat-UserDefinedgrp-38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оставил менсто дорожно-транспортного происщшествия, участником которого являлся,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чем нарушил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равил дорожного движения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33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содержат признаков уголовно-наказуемого деяния.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3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 заседаниии вину в совершении прав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приз</w:t>
      </w:r>
      <w:r>
        <w:rPr>
          <w:rFonts w:ascii="Times New Roman" w:eastAsia="Times New Roman" w:hAnsi="Times New Roman" w:cs="Times New Roman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содеянном раскаялся.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</w:t>
      </w:r>
      <w:r>
        <w:rPr>
          <w:rFonts w:ascii="Times New Roman" w:eastAsia="Times New Roman" w:hAnsi="Times New Roman" w:cs="Times New Roman"/>
          <w:sz w:val="28"/>
          <w:szCs w:val="28"/>
        </w:rPr>
        <w:t>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щими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исследованными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</w:p>
    <w:p>
      <w:pPr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39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, составленн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Style w:val="cat-UserDefinedgrp-33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ч. 2 ст. 12.27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инспектора ДПС ОР ДПС Госавтоинспекции ОМВД России по Сургутскому району </w:t>
      </w:r>
      <w:r>
        <w:rPr>
          <w:rStyle w:val="cat-UserDefinedgrp-40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свидетеля </w:t>
      </w:r>
      <w:r>
        <w:rPr>
          <w:rStyle w:val="cat-UserDefinedgrp-42rplc-48"/>
          <w:rFonts w:ascii="Times New Roman" w:eastAsia="Times New Roman" w:hAnsi="Times New Roman" w:cs="Times New Roman"/>
          <w:sz w:val="28"/>
          <w:szCs w:val="28"/>
        </w:rPr>
        <w:t>ФИО1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схемой места совершения дорожно-транспортнго происшествия 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сведениями о водител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транспортных средствах, участвовавших в ДТП 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водительским удостоверением на имя </w:t>
      </w:r>
      <w:r>
        <w:rPr>
          <w:rStyle w:val="cat-UserDefinedgrp-41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протоколом осмотра места происшествия 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осмотра транспортных средств 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фототаблицами, свидетельствами о регистрации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указанные доказательства, судья находит вину </w:t>
      </w:r>
      <w:r>
        <w:rPr>
          <w:rStyle w:val="cat-UserDefinedgrp-33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12.27 Кодекса Российской Федерации об административных правонарушениях – оставление водителем в нарушение Правил дорожного движения места дорожно-транспортного происшествия участником которого он являлся, - установленной и доказанной.</w:t>
      </w:r>
    </w:p>
    <w:p>
      <w:pPr>
        <w:spacing w:before="0" w:after="0"/>
        <w:ind w:firstLine="32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Собранные по делу доказательства были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 же с позиции соблюдения требований закона при их получении ч. 3 ст.26.2 Кодекса Российской Федерации об административных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1.2 Правил доролжного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орожно-транспортное происшествие</w:t>
      </w:r>
      <w:r>
        <w:rPr>
          <w:rFonts w:ascii="Times New Roman" w:eastAsia="Times New Roman" w:hAnsi="Times New Roman" w:cs="Times New Roman"/>
          <w:sz w:val="28"/>
          <w:szCs w:val="28"/>
        </w:rPr>
        <w:t>м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2.5 Правил дорожного движения,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 7.2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этого административной ответственности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 12.27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подлежит водитель транспортного средства, причастный к дорожно-транспортному происшествию.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действиям водителя транспортного средства, образующим объективную сторону состава административного правонарушения, предусмотренного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статьи 12.27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относится невыполнение обязанностей,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пунктами 2.5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2.6.1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ПДД РФ (например, включить аварийную сигнализацию и выставить знак аварийной остановки, не перемещать предметы, имеющие отношение к происшествию, принять меры для оказания первой помощи пострадавшим, вызвать скорую медицинскую помощь и полицию).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оставление водителем в нарушение требований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ПДД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места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происшествии в соответствии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 статьи 12.27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5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12.27 КоАП РФ - оставление водителем в нарушение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 дорожного движения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места дорожно-транспортного происшествия, участником которого он являлся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отсутствии признаков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</w:t>
      </w:r>
      <w:r>
        <w:rPr>
          <w:rFonts w:ascii="Times New Roman" w:eastAsia="Times New Roman" w:hAnsi="Times New Roman" w:cs="Times New Roman"/>
          <w:sz w:val="28"/>
          <w:szCs w:val="28"/>
        </w:rPr>
        <w:t>лечет лишение права управления транспортными средствами на срок от одного года до полутора лет или 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арест на срок до пятнадцати суток.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административных правонарушениях,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суд</w:t>
      </w:r>
      <w:r>
        <w:rPr>
          <w:rFonts w:ascii="Times New Roman" w:eastAsia="Times New Roman" w:hAnsi="Times New Roman" w:cs="Times New Roman"/>
          <w:sz w:val="28"/>
          <w:szCs w:val="28"/>
        </w:rPr>
        <w:t>ья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 учитывает характер и степень опасности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объектом которого является безопасность дорожного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движения, фактические обстоятельств дела, данные о личности </w:t>
      </w:r>
      <w:r>
        <w:rPr>
          <w:rStyle w:val="cat-UserDefinedgrp-33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приходит к выводу о необходимости назначения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29.7-29.11 Кодекса Российской Федерации об административных правонарушениях,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3rplc-6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12.27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арест срок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>) суток.</w:t>
      </w:r>
    </w:p>
    <w:p>
      <w:pPr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 с 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вынесения постановления с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Зачесть в срок отбывания наказания срок административного 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до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С.В.Михеева</w:t>
      </w:r>
    </w:p>
    <w:sectPr>
      <w:headerReference w:type="default" r:id="rId12"/>
      <w:footerReference w:type="default" r:id="rId13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66657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spacing w:before="0" w:after="0"/>
      <w:rPr>
        <w:sz w:val="20"/>
        <w:szCs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650967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43rplc-9">
    <w:name w:val="cat-UserDefined grp-43 rplc-9"/>
    <w:basedOn w:val="DefaultParagraphFont"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22">
    <w:name w:val="cat-UserDefined grp-33 rplc-22"/>
    <w:basedOn w:val="DefaultParagraphFont"/>
  </w:style>
  <w:style w:type="character" w:customStyle="1" w:styleId="cat-UserDefinedgrp-34rplc-26">
    <w:name w:val="cat-UserDefined grp-34 rplc-26"/>
    <w:basedOn w:val="DefaultParagraphFont"/>
  </w:style>
  <w:style w:type="character" w:customStyle="1" w:styleId="cat-UserDefinedgrp-35rplc-28">
    <w:name w:val="cat-UserDefined grp-35 rplc-28"/>
    <w:basedOn w:val="DefaultParagraphFont"/>
  </w:style>
  <w:style w:type="character" w:customStyle="1" w:styleId="cat-UserDefinedgrp-36rplc-29">
    <w:name w:val="cat-UserDefined grp-36 rplc-29"/>
    <w:basedOn w:val="DefaultParagraphFont"/>
  </w:style>
  <w:style w:type="character" w:customStyle="1" w:styleId="cat-UserDefinedgrp-37rplc-31">
    <w:name w:val="cat-UserDefined grp-37 rplc-31"/>
    <w:basedOn w:val="DefaultParagraphFont"/>
  </w:style>
  <w:style w:type="character" w:customStyle="1" w:styleId="cat-UserDefinedgrp-38rplc-32">
    <w:name w:val="cat-UserDefined grp-38 rplc-32"/>
    <w:basedOn w:val="DefaultParagraphFont"/>
  </w:style>
  <w:style w:type="character" w:customStyle="1" w:styleId="cat-UserDefinedgrp-33rplc-33">
    <w:name w:val="cat-UserDefined grp-33 rplc-33"/>
    <w:basedOn w:val="DefaultParagraphFont"/>
  </w:style>
  <w:style w:type="character" w:customStyle="1" w:styleId="cat-UserDefinedgrp-33rplc-36">
    <w:name w:val="cat-UserDefined grp-33 rplc-36"/>
    <w:basedOn w:val="DefaultParagraphFont"/>
  </w:style>
  <w:style w:type="character" w:customStyle="1" w:styleId="cat-UserDefinedgrp-33rplc-38">
    <w:name w:val="cat-UserDefined grp-33 rplc-38"/>
    <w:basedOn w:val="DefaultParagraphFont"/>
  </w:style>
  <w:style w:type="character" w:customStyle="1" w:styleId="cat-UserDefinedgrp-39rplc-39">
    <w:name w:val="cat-UserDefined grp-39 rplc-39"/>
    <w:basedOn w:val="DefaultParagraphFont"/>
  </w:style>
  <w:style w:type="character" w:customStyle="1" w:styleId="cat-UserDefinedgrp-33rplc-42">
    <w:name w:val="cat-UserDefined grp-33 rplc-42"/>
    <w:basedOn w:val="DefaultParagraphFont"/>
  </w:style>
  <w:style w:type="character" w:customStyle="1" w:styleId="cat-UserDefinedgrp-40rplc-44">
    <w:name w:val="cat-UserDefined grp-40 rplc-44"/>
    <w:basedOn w:val="DefaultParagraphFont"/>
  </w:style>
  <w:style w:type="character" w:customStyle="1" w:styleId="cat-UserDefinedgrp-41rplc-47">
    <w:name w:val="cat-UserDefined grp-41 rplc-47"/>
    <w:basedOn w:val="DefaultParagraphFont"/>
  </w:style>
  <w:style w:type="character" w:customStyle="1" w:styleId="cat-UserDefinedgrp-42rplc-48">
    <w:name w:val="cat-UserDefined grp-42 rplc-48"/>
    <w:basedOn w:val="DefaultParagraphFont"/>
  </w:style>
  <w:style w:type="character" w:customStyle="1" w:styleId="cat-UserDefinedgrp-41rplc-53">
    <w:name w:val="cat-UserDefined grp-41 rplc-53"/>
    <w:basedOn w:val="DefaultParagraphFont"/>
  </w:style>
  <w:style w:type="character" w:customStyle="1" w:styleId="cat-UserDefinedgrp-33rplc-57">
    <w:name w:val="cat-UserDefined grp-33 rplc-57"/>
    <w:basedOn w:val="DefaultParagraphFont"/>
  </w:style>
  <w:style w:type="character" w:customStyle="1" w:styleId="cat-UserDefinedgrp-33rplc-58">
    <w:name w:val="cat-UserDefined grp-33 rplc-58"/>
    <w:basedOn w:val="DefaultParagraphFont"/>
  </w:style>
  <w:style w:type="character" w:customStyle="1" w:styleId="cat-UserDefinedgrp-33rplc-60">
    <w:name w:val="cat-UserDefined grp-33 rplc-60"/>
    <w:basedOn w:val="DefaultParagraphFont"/>
  </w:style>
  <w:style w:type="character" w:customStyle="1" w:styleId="cat-UserDefinedgrp-43rplc-63">
    <w:name w:val="cat-UserDefined grp-43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2702" TargetMode="External" /><Relationship Id="rId11" Type="http://schemas.openxmlformats.org/officeDocument/2006/relationships/hyperlink" Target="garantF1://10008000.264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glossaryDocument" Target="glossary/document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7" TargetMode="External" /><Relationship Id="rId5" Type="http://schemas.openxmlformats.org/officeDocument/2006/relationships/hyperlink" Target="garantF1://12025267.122701" TargetMode="External" /><Relationship Id="rId6" Type="http://schemas.openxmlformats.org/officeDocument/2006/relationships/hyperlink" Target="garantF1://1205770.1025" TargetMode="External" /><Relationship Id="rId7" Type="http://schemas.openxmlformats.org/officeDocument/2006/relationships/hyperlink" Target="garantF1://1205770.26" TargetMode="External" /><Relationship Id="rId8" Type="http://schemas.openxmlformats.org/officeDocument/2006/relationships/hyperlink" Target="garantF1://1205770.261" TargetMode="External" /><Relationship Id="rId9" Type="http://schemas.openxmlformats.org/officeDocument/2006/relationships/hyperlink" Target="garantF1://1205770.1000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6A7FD-CE14-4B80-9E99-D337D8FD555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